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Revolutionary war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Required a stamp on most printed and legal documents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are not trained with weaponry, but still try to guard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the Boston tea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continental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colonist that sided with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Colonist that wanted independence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King during the revolutionary war for England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Had only two meetings and created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Reserved land west of the Appalachian mountains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British troops we trapped and opened fire on colonist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Served as Chief Justice of Georgia also signed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Was set after the Boston tea party 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Attended the 2nd continental congress and also signed the Declaration of Independence from Georgia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Help pass Georgia's constitution and signed the Declaration of Independence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Spy during the revolutionary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Revolutionary war crossword</dc:title>
  <dcterms:created xsi:type="dcterms:W3CDTF">2021-10-11T15:33:56Z</dcterms:created>
  <dcterms:modified xsi:type="dcterms:W3CDTF">2021-10-11T15:33:56Z</dcterms:modified>
</cp:coreProperties>
</file>