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Revolutionary war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elected executive head of a  state of the US.</w:t>
            </w:r>
          </w:p>
          <w:p>
            <w:pPr>
              <w:keepLines/>
              <w:pStyle w:val="CluesTiny"/>
            </w:pPr>
            <w:r>
              <w:rPr>
                <w:b w:val="true"/>
                <w:bCs w:val="true"/>
              </w:rPr>
              <w:t xml:space="preserve">5. </w:t>
            </w:r>
            <w:r>
              <w:t xml:space="preserve">a national body, especially that of the us congress, which meets at the capitol in Washington DC,  was established by the constitution of 1787 and is composed to the senate and the house of representatives</w:t>
            </w:r>
          </w:p>
          <w:p>
            <w:pPr>
              <w:keepLines/>
              <w:pStyle w:val="CluesTiny"/>
            </w:pPr>
            <w:r>
              <w:rPr>
                <w:b w:val="true"/>
                <w:bCs w:val="true"/>
              </w:rPr>
              <w:t xml:space="preserve">6. </w:t>
            </w:r>
            <w:r>
              <w:t xml:space="preserve">a moral or legal obligation; a responsibility</w:t>
            </w:r>
          </w:p>
          <w:p>
            <w:pPr>
              <w:keepLines/>
              <w:pStyle w:val="CluesTiny"/>
            </w:pPr>
            <w:r>
              <w:rPr>
                <w:b w:val="true"/>
                <w:bCs w:val="true"/>
              </w:rPr>
              <w:t xml:space="preserve">10. </w:t>
            </w:r>
            <w:r>
              <w:t xml:space="preserve">a group of ships or vehicles traveling together typically accompanied by armed troops , war ships or other vehicles for protection</w:t>
            </w:r>
          </w:p>
          <w:p>
            <w:pPr>
              <w:keepLines/>
              <w:pStyle w:val="CluesTiny"/>
            </w:pPr>
            <w:r>
              <w:rPr>
                <w:b w:val="true"/>
                <w:bCs w:val="true"/>
              </w:rPr>
              <w:t xml:space="preserve">11. </w:t>
            </w:r>
            <w:r>
              <w:t xml:space="preserve">having rough sharp points protruding </w:t>
            </w:r>
          </w:p>
          <w:p>
            <w:pPr>
              <w:keepLines/>
              <w:pStyle w:val="CluesTiny"/>
            </w:pPr>
            <w:r>
              <w:rPr>
                <w:b w:val="true"/>
                <w:bCs w:val="true"/>
              </w:rPr>
              <w:t xml:space="preserve">13. </w:t>
            </w:r>
            <w:r>
              <w:t xml:space="preserve">a person who remains loyal to the established ruler or government, especially in the face of revolt</w:t>
            </w:r>
          </w:p>
          <w:p>
            <w:pPr>
              <w:keepLines/>
              <w:pStyle w:val="CluesTiny"/>
            </w:pPr>
            <w:r>
              <w:rPr>
                <w:b w:val="true"/>
                <w:bCs w:val="true"/>
              </w:rPr>
              <w:t xml:space="preserve">16. </w:t>
            </w:r>
            <w:r>
              <w:t xml:space="preserve">a native inhabitant of the German state of Hesse</w:t>
            </w:r>
          </w:p>
          <w:p>
            <w:pPr>
              <w:keepLines/>
              <w:pStyle w:val="CluesTiny"/>
            </w:pPr>
            <w:r>
              <w:rPr>
                <w:b w:val="true"/>
                <w:bCs w:val="true"/>
              </w:rPr>
              <w:t xml:space="preserve">17. </w:t>
            </w:r>
            <w:r>
              <w:t xml:space="preserve">to fix or mend </w:t>
            </w:r>
          </w:p>
          <w:p>
            <w:pPr>
              <w:keepLines/>
              <w:pStyle w:val="CluesTiny"/>
            </w:pPr>
            <w:r>
              <w:rPr>
                <w:b w:val="true"/>
                <w:bCs w:val="true"/>
              </w:rPr>
              <w:t xml:space="preserve">19. </w:t>
            </w:r>
            <w:r>
              <w:t xml:space="preserve">withdraw from comical or social relations  with ( a country, organization, or person ) as a punishment or protest</w:t>
            </w:r>
          </w:p>
          <w:p>
            <w:pPr>
              <w:keepLines/>
              <w:pStyle w:val="CluesTiny"/>
            </w:pPr>
            <w:r>
              <w:rPr>
                <w:b w:val="true"/>
                <w:bCs w:val="true"/>
              </w:rPr>
              <w:t xml:space="preserve">20. </w:t>
            </w:r>
            <w:r>
              <w:t xml:space="preserve">a tribunal presided over by a judge, judges or a magistrate in civil and criminal cases.</w:t>
            </w:r>
          </w:p>
        </w:tc>
        <w:tc>
          <w:p>
            <w:pPr>
              <w:pStyle w:val="CluesTiny"/>
            </w:pPr>
            <w:r>
              <w:rPr>
                <w:b w:val="true"/>
                <w:bCs w:val="true"/>
              </w:rPr>
              <w:t xml:space="preserve">Down</w:t>
            </w:r>
          </w:p>
          <w:p>
            <w:pPr>
              <w:keepLines/>
              <w:pStyle w:val="CluesTiny"/>
            </w:pPr>
            <w:r>
              <w:rPr>
                <w:b w:val="true"/>
                <w:bCs w:val="true"/>
              </w:rPr>
              <w:t xml:space="preserve">1. </w:t>
            </w:r>
            <w:r>
              <w:t xml:space="preserve">a country or area under the full or partial political control of another country, typically a distant one, and occupied by settlers from that country</w:t>
            </w:r>
          </w:p>
          <w:p>
            <w:pPr>
              <w:keepLines/>
              <w:pStyle w:val="CluesTiny"/>
            </w:pPr>
            <w:r>
              <w:rPr>
                <w:b w:val="true"/>
                <w:bCs w:val="true"/>
              </w:rPr>
              <w:t xml:space="preserve">3. </w:t>
            </w:r>
            <w:r>
              <w:t xml:space="preserve">an extensive group of sates under a single supreme authority, formerly especially an emperor or empress </w:t>
            </w:r>
          </w:p>
          <w:p>
            <w:pPr>
              <w:keepLines/>
              <w:pStyle w:val="CluesTiny"/>
            </w:pPr>
            <w:r>
              <w:rPr>
                <w:b w:val="true"/>
                <w:bCs w:val="true"/>
              </w:rPr>
              <w:t xml:space="preserve">4. </w:t>
            </w:r>
            <w:r>
              <w:t xml:space="preserve">anything  could happen on means not </w:t>
            </w:r>
          </w:p>
          <w:p>
            <w:pPr>
              <w:keepLines/>
              <w:pStyle w:val="CluesTiny"/>
            </w:pPr>
            <w:r>
              <w:rPr>
                <w:b w:val="true"/>
                <w:bCs w:val="true"/>
              </w:rPr>
              <w:t xml:space="preserve">7. </w:t>
            </w:r>
            <w:r>
              <w:t xml:space="preserve">a persone who vigorously supports their country and is prepared to defend it it against enemies or detractors</w:t>
            </w:r>
          </w:p>
          <w:p>
            <w:pPr>
              <w:keepLines/>
              <w:pStyle w:val="CluesTiny"/>
            </w:pPr>
            <w:r>
              <w:rPr>
                <w:b w:val="true"/>
                <w:bCs w:val="true"/>
              </w:rPr>
              <w:t xml:space="preserve">8. </w:t>
            </w:r>
            <w:r>
              <w:t xml:space="preserve">An American colonist who supported the British side during the American Revolution </w:t>
            </w:r>
          </w:p>
          <w:p>
            <w:pPr>
              <w:keepLines/>
              <w:pStyle w:val="CluesTiny"/>
            </w:pPr>
            <w:r>
              <w:rPr>
                <w:b w:val="true"/>
                <w:bCs w:val="true"/>
              </w:rPr>
              <w:t xml:space="preserve">9. </w:t>
            </w:r>
            <w:r>
              <w:t xml:space="preserve">the killing of many people</w:t>
            </w:r>
          </w:p>
          <w:p>
            <w:pPr>
              <w:keepLines/>
              <w:pStyle w:val="CluesTiny"/>
            </w:pPr>
            <w:r>
              <w:rPr>
                <w:b w:val="true"/>
                <w:bCs w:val="true"/>
              </w:rPr>
              <w:t xml:space="preserve">12. </w:t>
            </w:r>
            <w:r>
              <w:t xml:space="preserve">an arrangement of disposition of people or things relation to each other according to a particular sequence </w:t>
            </w:r>
          </w:p>
          <w:p>
            <w:pPr>
              <w:keepLines/>
              <w:pStyle w:val="CluesTiny"/>
            </w:pPr>
            <w:r>
              <w:rPr>
                <w:b w:val="true"/>
                <w:bCs w:val="true"/>
              </w:rPr>
              <w:t xml:space="preserve">14. </w:t>
            </w:r>
            <w:r>
              <w:t xml:space="preserve">a deep fissure in the earths rock or other surfaces </w:t>
            </w:r>
          </w:p>
          <w:p>
            <w:pPr>
              <w:keepLines/>
              <w:pStyle w:val="CluesTiny"/>
            </w:pPr>
            <w:r>
              <w:rPr>
                <w:b w:val="true"/>
                <w:bCs w:val="true"/>
              </w:rPr>
              <w:t xml:space="preserve">15. </w:t>
            </w:r>
            <w:r>
              <w:t xml:space="preserve">a person who rises in opposition or armed resistance against established government or ruler</w:t>
            </w:r>
          </w:p>
          <w:p>
            <w:pPr>
              <w:keepLines/>
              <w:pStyle w:val="CluesTiny"/>
            </w:pPr>
            <w:r>
              <w:rPr>
                <w:b w:val="true"/>
                <w:bCs w:val="true"/>
              </w:rPr>
              <w:t xml:space="preserve">18. </w:t>
            </w:r>
            <w:r>
              <w:t xml:space="preserve">a fortified or strategic position </w:t>
            </w:r>
          </w:p>
        </w:tc>
      </w:tr>
    </w:tbl>
    <w:p>
      <w:pPr>
        <w:pStyle w:val="WordBankMedium"/>
      </w:pPr>
      <w:r>
        <w:t xml:space="preserve">   Tory    </w:t>
      </w:r>
      <w:r>
        <w:t xml:space="preserve">   patriot    </w:t>
      </w:r>
      <w:r>
        <w:t xml:space="preserve">   jagged    </w:t>
      </w:r>
      <w:r>
        <w:t xml:space="preserve">   unpredictable     </w:t>
      </w:r>
      <w:r>
        <w:t xml:space="preserve">   chasms    </w:t>
      </w:r>
      <w:r>
        <w:t xml:space="preserve">   orders    </w:t>
      </w:r>
      <w:r>
        <w:t xml:space="preserve">   convoy    </w:t>
      </w:r>
      <w:r>
        <w:t xml:space="preserve">   repair    </w:t>
      </w:r>
      <w:r>
        <w:t xml:space="preserve">   rebel    </w:t>
      </w:r>
      <w:r>
        <w:t xml:space="preserve">   loyalists     </w:t>
      </w:r>
      <w:r>
        <w:t xml:space="preserve">    Massacre     </w:t>
      </w:r>
      <w:r>
        <w:t xml:space="preserve">   boycott     </w:t>
      </w:r>
      <w:r>
        <w:t xml:space="preserve">   colony     </w:t>
      </w:r>
      <w:r>
        <w:t xml:space="preserve">   congress    </w:t>
      </w:r>
      <w:r>
        <w:t xml:space="preserve">   court     </w:t>
      </w:r>
      <w:r>
        <w:t xml:space="preserve">   duty     </w:t>
      </w:r>
      <w:r>
        <w:t xml:space="preserve">   empire     </w:t>
      </w:r>
      <w:r>
        <w:t xml:space="preserve">   fort     </w:t>
      </w:r>
      <w:r>
        <w:t xml:space="preserve">   hessian    </w:t>
      </w:r>
      <w:r>
        <w:t xml:space="preserve">   governor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Revolutionary war crossword</dc:title>
  <dcterms:created xsi:type="dcterms:W3CDTF">2021-10-11T15:34:25Z</dcterms:created>
  <dcterms:modified xsi:type="dcterms:W3CDTF">2021-10-11T15:34:25Z</dcterms:modified>
</cp:coreProperties>
</file>