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events by the sons of liberty dumping tea into the harbour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enemy of america that helped during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activity in boston lead to the death of 5 colnists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Americans  fought for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Colonists that wanted to be under the control of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Betrayed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the declaration of 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warfare was learned from native ameticans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hessians were fighting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river divides the new England colonies from the middle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general name of the taxes that starts with a  "i".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Mexican soliders that  fought for British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2021-10-11T15:34:23Z</dcterms:created>
  <dcterms:modified xsi:type="dcterms:W3CDTF">2021-10-11T15:34:23Z</dcterms:modified>
</cp:coreProperties>
</file>