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What battle turned the tides of the war???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treaty ended the war???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French get from the war???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 hired mercenaries called???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stopping ships from entering ports and harbor???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French man who taught the Americans to use the Bayonet???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Americans gain in the battle of fort Ticonderoga???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betrays their country is called???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Americans refer to the British as???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battle of the war???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French joined the war after???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battle was a morale booster for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battle of fort Ticonderoga???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Author of the Declaration of independence???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provided what???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Quick, Stealthy and fast attacks are called???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betray the patriots???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common sense???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Benedict Arnold tried to give up???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pirate also called '' The Father of the Navy''???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review </dc:title>
  <dcterms:created xsi:type="dcterms:W3CDTF">2021-10-11T15:34:56Z</dcterms:created>
  <dcterms:modified xsi:type="dcterms:W3CDTF">2021-10-11T15:34:56Z</dcterms:modified>
</cp:coreProperties>
</file>