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Invasion forced by James II and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British soldiers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solutions to obtain liberty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overthrown during the Glorious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force used for scouting, hit and run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Henrietta died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Bloodiest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Parliment was given more power over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took over over the English Throne during the Glorious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where the battle began with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Patriots in the Thirteen Colonies defeated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was the rightful heir to the throne until 1688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Parliment agreed to a joint monarchy with William during this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set up the Bank of England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German troops to help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proclaimed no taxation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William stumbled on a hole created by this rodent that killed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</dc:title>
  <dcterms:created xsi:type="dcterms:W3CDTF">2021-10-11T15:35:08Z</dcterms:created>
  <dcterms:modified xsi:type="dcterms:W3CDTF">2021-10-11T15:35:08Z</dcterms:modified>
</cp:coreProperties>
</file>