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rebellion    </w:t>
      </w:r>
      <w:r>
        <w:t xml:space="preserve">   african    </w:t>
      </w:r>
      <w:r>
        <w:t xml:space="preserve">   population    </w:t>
      </w:r>
      <w:r>
        <w:t xml:space="preserve">   mestizos    </w:t>
      </w:r>
      <w:r>
        <w:t xml:space="preserve">   church    </w:t>
      </w:r>
      <w:r>
        <w:t xml:space="preserve">   jobs    </w:t>
      </w:r>
      <w:r>
        <w:t xml:space="preserve">   indian    </w:t>
      </w:r>
      <w:r>
        <w:t xml:space="preserve">   creoles    </w:t>
      </w:r>
      <w:r>
        <w:t xml:space="preserve">   acient rome    </w:t>
      </w:r>
      <w:r>
        <w:t xml:space="preserve">   languages    </w:t>
      </w:r>
      <w:r>
        <w:t xml:space="preserve">   south america    </w:t>
      </w:r>
      <w:r>
        <w:t xml:space="preserve">   lower class    </w:t>
      </w:r>
      <w:r>
        <w:t xml:space="preserve">   plantation    </w:t>
      </w:r>
      <w:r>
        <w:t xml:space="preserve">   french    </w:t>
      </w:r>
      <w:r>
        <w:t xml:space="preserve">   europeans    </w:t>
      </w:r>
      <w:r>
        <w:t xml:space="preserve">   latin america    </w:t>
      </w:r>
      <w:r>
        <w:t xml:space="preserve">   countries    </w:t>
      </w:r>
      <w:r>
        <w:t xml:space="preserve">   fourth of july    </w:t>
      </w:r>
      <w:r>
        <w:t xml:space="preserve">   portugal    </w:t>
      </w:r>
      <w:r>
        <w:t xml:space="preserve">   france    </w:t>
      </w:r>
      <w:r>
        <w:t xml:space="preserve">   spain    </w:t>
      </w:r>
      <w:r>
        <w:t xml:space="preserve">   war    </w:t>
      </w:r>
      <w:r>
        <w:t xml:space="preserve">  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</dc:title>
  <dcterms:created xsi:type="dcterms:W3CDTF">2021-10-11T15:34:02Z</dcterms:created>
  <dcterms:modified xsi:type="dcterms:W3CDTF">2021-10-11T15:34:02Z</dcterms:modified>
</cp:coreProperties>
</file>