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Revolutions &amp; Modernism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age of enlightment    </w:t>
      </w:r>
      <w:r>
        <w:t xml:space="preserve">   catholic    </w:t>
      </w:r>
      <w:r>
        <w:t xml:space="preserve">   church history    </w:t>
      </w:r>
      <w:r>
        <w:t xml:space="preserve">   first Vatican council    </w:t>
      </w:r>
      <w:r>
        <w:t xml:space="preserve">   french revolution    </w:t>
      </w:r>
      <w:r>
        <w:t xml:space="preserve">   gregory XVI    </w:t>
      </w:r>
      <w:r>
        <w:t xml:space="preserve">   modernism    </w:t>
      </w:r>
      <w:r>
        <w:t xml:space="preserve">   papal state    </w:t>
      </w:r>
      <w:r>
        <w:t xml:space="preserve">   pius VI    </w:t>
      </w:r>
      <w:r>
        <w:t xml:space="preserve">   pius VII    </w:t>
      </w:r>
      <w:r>
        <w:t xml:space="preserve">   pope clement XI    </w:t>
      </w:r>
      <w:r>
        <w:t xml:space="preserve">   pope clement XIV    </w:t>
      </w:r>
      <w:r>
        <w:t xml:space="preserve">   revolutions    </w:t>
      </w:r>
      <w:r>
        <w:t xml:space="preserve">   suppression of the jesuits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 &amp; Modernism</dc:title>
  <dcterms:created xsi:type="dcterms:W3CDTF">2021-10-11T15:34:40Z</dcterms:created>
  <dcterms:modified xsi:type="dcterms:W3CDTF">2021-10-11T15:34:40Z</dcterms:modified>
</cp:coreProperties>
</file>