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declaration of independence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that people were born sinners and needed to be controlled by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that monarchs are given their power by God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"Common Sense"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age of independence, emphasis on personal freedoms,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law that forbid colonists from crossing the Appalachian mountains (no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pamphlet that untied the colonists and informed them of what the British were doing(no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law that commanded colonists to house British soldiers(no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that people had the right to basic freedoms(life, liberty,property) and should be protected by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torture should be removed from justice system; innocent until proven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America's first president and Military commander(last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that a successful government should be divided into three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that there should be a separation of church and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</dc:title>
  <dcterms:created xsi:type="dcterms:W3CDTF">2021-10-11T15:34:26Z</dcterms:created>
  <dcterms:modified xsi:type="dcterms:W3CDTF">2021-10-11T15:34:26Z</dcterms:modified>
</cp:coreProperties>
</file>