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Bolivar's dream of a united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slave that led a rebellion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in history that inspired political revolutions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successful slave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monarch who was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Napoleon tried to invade this country but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Jacobins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where thousands of French were killed for not following the revolution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leader who brought economic stability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class that paid most of taxes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laws that benefited some but took away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limited the freedom of slaves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Locke wrote about the ideas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enlightenment challenged the ideas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who fought for Latin America's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 that could cut the head off a person in an instant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</dc:title>
  <dcterms:created xsi:type="dcterms:W3CDTF">2021-10-11T15:34:30Z</dcterms:created>
  <dcterms:modified xsi:type="dcterms:W3CDTF">2021-10-11T15:34:30Z</dcterms:modified>
</cp:coreProperties>
</file>