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Revolver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hooded windproof jacket designed for cold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or caused by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shrinking movement caused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gesture to encourage someone to come nearer or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recluse or hermit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consciously and intentionally; on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Cupboard or room for storing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Spread out in a shape resembling a feather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Abnormal, involuntary muscle contraction commonly found in brain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a reckless lack of care or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gradually diminish in size, amount, or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walk with long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of/or concerning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projecting overhang at the lower edge of a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Revolver cross word </dc:title>
  <dcterms:created xsi:type="dcterms:W3CDTF">2021-10-11T15:33:51Z</dcterms:created>
  <dcterms:modified xsi:type="dcterms:W3CDTF">2021-10-11T15:33:51Z</dcterms:modified>
</cp:coreProperties>
</file>