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Revs Word Search Challenge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mclaren    </w:t>
      </w:r>
      <w:r>
        <w:t xml:space="preserve">   mustang    </w:t>
      </w:r>
      <w:r>
        <w:t xml:space="preserve">   foxbody    </w:t>
      </w:r>
      <w:r>
        <w:t xml:space="preserve">   tbucket    </w:t>
      </w:r>
      <w:r>
        <w:t xml:space="preserve">   barracuda    </w:t>
      </w:r>
      <w:r>
        <w:t xml:space="preserve">   nissangtr    </w:t>
      </w:r>
      <w:r>
        <w:t xml:space="preserve">   fordgt    </w:t>
      </w:r>
      <w:r>
        <w:t xml:space="preserve">   lambo    </w:t>
      </w:r>
      <w:r>
        <w:t xml:space="preserve">   silverado    </w:t>
      </w:r>
      <w:r>
        <w:t xml:space="preserve">   modelt    </w:t>
      </w:r>
      <w:r>
        <w:t xml:space="preserve">   firebird    </w:t>
      </w:r>
      <w:r>
        <w:t xml:space="preserve">   challenger    </w:t>
      </w:r>
      <w:r>
        <w:t xml:space="preserve">   charger    </w:t>
      </w:r>
      <w:r>
        <w:t xml:space="preserve">   trackhawk    </w:t>
      </w:r>
      <w:r>
        <w:t xml:space="preserve">   corvette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Revs Word Search Challenge #1</dc:title>
  <dcterms:created xsi:type="dcterms:W3CDTF">2021-10-11T15:35:25Z</dcterms:created>
  <dcterms:modified xsi:type="dcterms:W3CDTF">2021-10-11T15:35:25Z</dcterms:modified>
</cp:coreProperties>
</file>