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Rewards Plus Checking w/ID Protect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age requirement to open a Rewards Plus Checking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need to do with your Debit/Credit and ATM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often can you pull a new credit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one of the qualifications for the $2 fee reduction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stealing or using someone's identity fraudulentyl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Credit File ____ is perfomed daily and alerts you of any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Coverage includes spouse, domestic partner, and children under 25 in your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 price of ID Theft Protections is a 'Benefit of _______'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qualifications for a $2 refund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Earn these using your Debit/Credit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is one of the most suspectible groups for Identity Theft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must have one debit or credit of these as a qualifer for the $2 fee reduction each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amount of refund if all qualifications are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Identity Theft Expense Reimbursement is up to ____ thousand dollars per incident.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Rewards Plus Checking w/ID Protect</dc:title>
  <dcterms:created xsi:type="dcterms:W3CDTF">2021-10-11T15:34:45Z</dcterms:created>
  <dcterms:modified xsi:type="dcterms:W3CDTF">2021-10-11T15:34:45Z</dcterms:modified>
</cp:coreProperties>
</file>