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Rewriting Decimals as Fractions/Mixed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1.12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29/500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2.2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7 3/10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3.5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3 1/2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0.36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 3/25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1.35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 4/5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169/1,000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0.058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2 1/5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0.169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9/25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1.092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 23/250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7.3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 7/20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Rewriting Decimals as Fractions/Mixed Numbers</dc:title>
  <dcterms:created xsi:type="dcterms:W3CDTF">2021-10-11T15:33:58Z</dcterms:created>
  <dcterms:modified xsi:type="dcterms:W3CDTF">2021-10-11T15:33:58Z</dcterms:modified>
</cp:coreProperties>
</file>