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Reyes Magos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Reyes Magos</dc:title>
  <dcterms:created xsi:type="dcterms:W3CDTF">2022-08-23T00:12:28Z</dcterms:created>
  <dcterms:modified xsi:type="dcterms:W3CDTF">2022-08-23T00:12:28Z</dcterms:modified>
</cp:coreProperties>
</file>