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Règle 27 colonne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Regroupement de fleurs que l'on offre.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Morceau de papier servant à entrer à un spectacle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Outil utilisé par les pêcheurs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Maison secondaire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C'est plein, c'est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Petit livret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Regroupement d'objets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Partie du corps entre la main et l'avant bras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Déplaisir causer par quelqu'un ou quelque chose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Qualité de garder les secrets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Pièce utilisée pour payer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Femelle du sanglier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Blessure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Règle 27 colonne 1</dc:title>
  <dcterms:created xsi:type="dcterms:W3CDTF">2021-10-11T15:22:11Z</dcterms:created>
  <dcterms:modified xsi:type="dcterms:W3CDTF">2021-10-11T15:22:11Z</dcterms:modified>
</cp:coreProperties>
</file>