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Rhaglenni teledu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welsh word for 'to watch'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Also/Too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60 minute make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'ond'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nature programmes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prefer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word for 'Dogfen'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Welsh word for 'programmes'?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Programemes like Spongebob and the Simpsons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 word for 'Like'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Welsh word for 'favourite'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Welsh word for tv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Rhaglenni teledu </dc:title>
  <dcterms:created xsi:type="dcterms:W3CDTF">2021-10-11T15:33:57Z</dcterms:created>
  <dcterms:modified xsi:type="dcterms:W3CDTF">2021-10-11T15:33:57Z</dcterms:modified>
</cp:coreProperties>
</file>