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go to the park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boat is parked in the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_ _ _ _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work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 _ _  _ _ _ _ _ when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_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my _ _ _ _ _ _ _ from another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married to my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 _ _ _ _ _ _ _ _ the new building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(pl) can come to the park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I'd rather go to school _ _ _ _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 _ _ _ _ _ _ your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</dc:title>
  <dcterms:created xsi:type="dcterms:W3CDTF">2021-10-11T15:33:39Z</dcterms:created>
  <dcterms:modified xsi:type="dcterms:W3CDTF">2021-10-11T15:33:39Z</dcterms:modified>
</cp:coreProperties>
</file>