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Rhetoric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people or things stand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repetition of a consonant sound for added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question that makes the listener think but not necessarily answer the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bright, simple song in a radio or televisionadvertisement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emotion used to express words and phrases, such as happily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literacy devicesor figures of speech; including metaphor, similie, personification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comparing an object or idea with another using words such as 'like' and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words and images to make an audience feel a certain way about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 or negative feelings that are implied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Language and speaking techniques to persuade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repearing a word oe phrases several times for impact and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writing or speaking of an object or idea as if it were another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</dc:title>
  <dcterms:created xsi:type="dcterms:W3CDTF">2021-10-11T15:34:49Z</dcterms:created>
  <dcterms:modified xsi:type="dcterms:W3CDTF">2021-10-11T15:34:49Z</dcterms:modified>
</cp:coreProperties>
</file>