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device    </w:t>
      </w:r>
      <w:r>
        <w:t xml:space="preserve">   target    </w:t>
      </w:r>
      <w:r>
        <w:t xml:space="preserve">   emotional    </w:t>
      </w:r>
      <w:r>
        <w:t xml:space="preserve">   logical    </w:t>
      </w:r>
      <w:r>
        <w:t xml:space="preserve">   language    </w:t>
      </w:r>
      <w:r>
        <w:t xml:space="preserve">   command    </w:t>
      </w:r>
      <w:r>
        <w:t xml:space="preserve">   picture    </w:t>
      </w:r>
      <w:r>
        <w:t xml:space="preserve">   views    </w:t>
      </w:r>
      <w:r>
        <w:t xml:space="preserve">   informative    </w:t>
      </w:r>
      <w:r>
        <w:t xml:space="preserve">   stimulating    </w:t>
      </w:r>
      <w:r>
        <w:t xml:space="preserve">   entertaining    </w:t>
      </w:r>
      <w:r>
        <w:t xml:space="preserve">   appealing    </w:t>
      </w:r>
      <w:r>
        <w:t xml:space="preserve">   emotive    </w:t>
      </w:r>
      <w:r>
        <w:t xml:space="preserve">   persuasive    </w:t>
      </w:r>
      <w:r>
        <w:t xml:space="preserve">   speech    </w:t>
      </w:r>
      <w:r>
        <w:t xml:space="preserve">   audience    </w:t>
      </w:r>
      <w:r>
        <w:t xml:space="preserve">   head    </w:t>
      </w:r>
      <w:r>
        <w:t xml:space="preserve">   heart    </w:t>
      </w:r>
      <w:r>
        <w:t xml:space="preserve">   create    </w:t>
      </w:r>
      <w:r>
        <w:t xml:space="preserve">   rhetoric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</dc:title>
  <dcterms:created xsi:type="dcterms:W3CDTF">2021-10-11T15:33:54Z</dcterms:created>
  <dcterms:modified xsi:type="dcterms:W3CDTF">2021-10-11T15:33:54Z</dcterms:modified>
</cp:coreProperties>
</file>