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Rhetoric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look induced by the message producer and followed by the message receiver in the process of creating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Depicting or ‘making present’ something, which is absent (e.g. people, places, events, or abstractions) in a different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of persuasion and the techniques of effective expression, traditionally primarily in oratory, but also in written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everyday life and/or arts and artifacts of ‘the people’ within a society. The practices and artifacts seen as reflecting the tastes and values of ‘ordinary people’ (as opposed to the minority tastes of elite or high culture).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of human communication, either spoken or written, consisting of the use of words in a structured and conventional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Traits and qualities conventionally associated with boys and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cultural forms, aspects of appearance, values, personality traits, or patterns of behaviour conventionally associated with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dominant Western discourse, an unmarked and naturalized category: an invisible, normative, non-colour positioned as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capacity to produce intended effects and in particular, the ability to influence the behavior of another person, but does not refer to the behavior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meaningful passage of spoken or written language; a passage of language that reflects the social, epistemological, and rhetorical practices of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 Crossword Puzzle</dc:title>
  <dcterms:created xsi:type="dcterms:W3CDTF">2021-10-11T15:34:19Z</dcterms:created>
  <dcterms:modified xsi:type="dcterms:W3CDTF">2021-10-11T15:34:19Z</dcterms:modified>
</cp:coreProperties>
</file>