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brief story authors may relate.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oxymoron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Concisely state common beliefs and may rhyme.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analogy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 to literary or historical figures to impact symbolism to a thing or person, and/or create reader resonance.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anecdote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Ridicules or pokes fun at human foibles or ideas.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aphorism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satire that imitates another work to ridicule its topic and/or style.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hyperbole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is true despite appearing contradictory.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inductive reasoning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Overstatement using exaggerated language.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paradox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Combines seeming contradictions, such as “deafening silence.”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deductive reasoning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to things that share common elements (similes and metaphors).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from general to specific.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Moves from specific to general.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satire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author’s word choice establishing tone and effect.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anaphora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parallel clauses, reversing the order.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chiasmus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Repeats a word or phrase at the beginnings of consecutive clauses or phrases to add emphasis to an idea.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parody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 Devices</dc:title>
  <dcterms:created xsi:type="dcterms:W3CDTF">2021-10-11T15:34:52Z</dcterms:created>
  <dcterms:modified xsi:type="dcterms:W3CDTF">2021-10-11T15:34:52Z</dcterms:modified>
</cp:coreProperties>
</file>