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Rhetoric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so hungry I could eat a horse.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is silver, but silence is gold.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"One small step for man, one giant leap for mankind."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Humpty Dumpty sat on a wall, Humpty Dumpty had a great fall.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first, he was a little angry. A few minutes later, his face was red. An hour later, he was fuming!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 Marx makes miso soup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city in the country never sleeps even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is like a box of chocolates – you never know what you’re gonna get!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is a battlefield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cool as a cucumber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 Devices</dc:title>
  <dcterms:created xsi:type="dcterms:W3CDTF">2021-10-11T15:35:11Z</dcterms:created>
  <dcterms:modified xsi:type="dcterms:W3CDTF">2021-10-11T15:35:11Z</dcterms:modified>
</cp:coreProperties>
</file>