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Rhetoric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same number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logical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used in ordinary or familiar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Readers know something the character doesn't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 away vs.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everyone else is doing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different or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emotional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of a scapegoat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 commercial with puppies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well-formed sentences in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occurrence of same letter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was a 2cm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comparison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caused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hi hi hi hi hi hi 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dictionary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self made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Type of question not meant to have an answer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concrete or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warning or indication of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formal one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6ft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simile or 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present two opposites in 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call something to mind without mentioning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scene in a movie, novel, etc., set in a time earlier than the main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talking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"This worked for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Farmers like you and me 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ethical persuasion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 Terms</dc:title>
  <dcterms:created xsi:type="dcterms:W3CDTF">2021-10-11T15:34:21Z</dcterms:created>
  <dcterms:modified xsi:type="dcterms:W3CDTF">2021-10-11T15:34:21Z</dcterms:modified>
</cp:coreProperties>
</file>