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Rhetoric and Propaganda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technique connects to the common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speaker creates an effect achieved by placing several words in close proximity  containing the same letter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speaker uses emotional language to play on the person’s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Extravagant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Establishes authority to speak on the subject because of the speaker’s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technique links the feelings of something (good or bad) to something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a similar sentence structure is several phrases in order to persuade the audience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propaganda technique convinces the viewer by saying that everyone else is doing it so you should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speaker uses data, facts, and statistics to persuade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speaker makes a brief and indirect reference to a person, place, thing or idea.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technique uses a public figure/celebrity to promotes a person, idea, or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Repetition of a word or expression at the beginning of successive phrases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 and Propaganda Review</dc:title>
  <dcterms:created xsi:type="dcterms:W3CDTF">2021-10-11T15:35:24Z</dcterms:created>
  <dcterms:modified xsi:type="dcterms:W3CDTF">2021-10-11T15:35:24Z</dcterms:modified>
</cp:coreProperties>
</file>