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Rhetorical Analysis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phrase used to compare two unlike ideas, objects, thoughts, or feelings, to provide a clearer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similarity between like features of two things, on which a comparison may be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words to convey a meaning that is opposite of its literal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attribution of human nature or character to inanimate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Obvious and intentional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this device would be: " It's okay to watch and elephant bathe as they usually have their trunks 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this device would be: "Tacos were her Achilles' heel."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 of this device would be: "Mr. Biscan, the principle of Wheaton North, has a really good twitter account."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account of a particular incident or even, often a biographical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this device would be: "My alarm clock yells at me every morning."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this device would be: "I have a million things to do today after school."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casual reference to something well known in pop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humorous use of a word or phrase as to emphasize or suggest its different meanings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this device would be: "a traffic cop getting his license suspended for unpaid parking tickets."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noun or word is followed by another noun or phrase that renames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Analysis Terms</dc:title>
  <dcterms:created xsi:type="dcterms:W3CDTF">2021-10-11T15:33:48Z</dcterms:created>
  <dcterms:modified xsi:type="dcterms:W3CDTF">2021-10-11T15:33:48Z</dcterms:modified>
</cp:coreProperties>
</file>