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Rhetorical Appeals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appeal to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is moral virtue.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phronesis?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Appeal to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important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Caring for the audience shows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art of persuasion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Appealing to fear is an example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rhetoric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establishes credibility?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Research and testimony is an example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Rhetorical Appeals</dc:title>
  <dcterms:created xsi:type="dcterms:W3CDTF">2021-10-11T15:35:22Z</dcterms:created>
  <dcterms:modified xsi:type="dcterms:W3CDTF">2021-10-11T15:35:22Z</dcterms:modified>
</cp:coreProperties>
</file>