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Rhetorical Devices/Important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of two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phrases that are not meant to be taken literally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that brings a picture to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figure of speech combining contradictory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 used to build suspense by providing hints of what is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saying something is less important than it really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words that imitate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highest point of a story (the most exciting part)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attribution of human qualities to inanimate objects or abstract concepts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main idea that the author expresses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or/and when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emotions associated with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repetition of initial consonant sounds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character, object, or event in literature that represents something larger (or more significant) than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extreme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of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atmosphere or feeling created by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major category into which a literary work 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attitude of the speaker of a work of literature expresses to the reader through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details are not stated but must be inferred by the reader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Devices/Important Vocabulary </dc:title>
  <dcterms:created xsi:type="dcterms:W3CDTF">2021-10-11T15:34:39Z</dcterms:created>
  <dcterms:modified xsi:type="dcterms:W3CDTF">2021-10-11T15:34:39Z</dcterms:modified>
</cp:coreProperties>
</file>