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Rhetorical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Perowne home is not exactly a shack.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stole my wallet and my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structure of an atom is like a solar system: the nucleus is the sun, and the electrons are little planets revolving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laptop, having been on all day, is exhausted and ready for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err is human; to forgive, divine.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should get a dog because dogs are loving, faithful, and they force one to walk them and thus get exercise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man hears what he wants to hear and disregards the rest."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Humbert refers to "Windbreaker"and "Red Sweater." (Nabokov 187)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Baxter might have said to Henry, "I like your wheels."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snake that swallowed a hippo, I lay and digested my Thanksgiving meal for three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she says he is "hot," she does not mean he is running a fever; she means that he is sexy.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"Our doubt is our passion, and our passion is our task."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I make you this crossword puzzle? I though you might appreciate something a little out-of-the-ordinary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the Hermione Granger of Rhetoric 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 </dc:title>
  <dcterms:created xsi:type="dcterms:W3CDTF">2021-10-11T15:34:40Z</dcterms:created>
  <dcterms:modified xsi:type="dcterms:W3CDTF">2021-10-11T15:34:40Z</dcterms:modified>
</cp:coreProperties>
</file>