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zeugma    </w:t>
      </w:r>
      <w:r>
        <w:t xml:space="preserve">   amplification    </w:t>
      </w:r>
      <w:r>
        <w:t xml:space="preserve">   metonymy    </w:t>
      </w:r>
      <w:r>
        <w:t xml:space="preserve">   synecdoche    </w:t>
      </w:r>
      <w:r>
        <w:t xml:space="preserve">   asyndeton    </w:t>
      </w:r>
      <w:r>
        <w:t xml:space="preserve">   apostrophe    </w:t>
      </w:r>
      <w:r>
        <w:t xml:space="preserve">   chiasmus    </w:t>
      </w:r>
      <w:r>
        <w:t xml:space="preserve">   parallelism    </w:t>
      </w:r>
      <w:r>
        <w:t xml:space="preserve">   antithesis    </w:t>
      </w:r>
      <w:r>
        <w:t xml:space="preserve">   understatement    </w:t>
      </w:r>
      <w:r>
        <w:t xml:space="preserve">   hyperbole    </w:t>
      </w:r>
      <w:r>
        <w:t xml:space="preserve">   hypophora    </w:t>
      </w:r>
      <w:r>
        <w:t xml:space="preserve">   rhetoricalquestion    </w:t>
      </w:r>
      <w:r>
        <w:t xml:space="preserve">   exemplum    </w:t>
      </w:r>
      <w:r>
        <w:t xml:space="preserve">   allusion    </w:t>
      </w:r>
      <w:r>
        <w:t xml:space="preserve">   analogy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imagery    </w:t>
      </w:r>
      <w:r>
        <w:t xml:space="preserve">   repetition    </w:t>
      </w:r>
      <w:r>
        <w:t xml:space="preserve">   irony    </w:t>
      </w:r>
      <w:r>
        <w:t xml:space="preserve">  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2021-10-11T15:35:19Z</dcterms:created>
  <dcterms:modified xsi:type="dcterms:W3CDTF">2021-10-11T15:35:19Z</dcterms:modified>
</cp:coreProperties>
</file>