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Rhetorical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like a breath of fresh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to imagine that the world is one big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cloud waved at me as it floated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small step for man, one giant leap for mankind.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liked to watch movies, tv, and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had no idea what he was doing – no idea at 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 being such a Scrooge!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Purple is a royal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swam swiftly in the swamp.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a breath of fresh 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Devices</dc:title>
  <dcterms:created xsi:type="dcterms:W3CDTF">2021-10-11T15:35:38Z</dcterms:created>
  <dcterms:modified xsi:type="dcterms:W3CDTF">2021-10-11T15:35:38Z</dcterms:modified>
</cp:coreProperties>
</file>