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tongue twisters. “she sells seashells“,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writer says one thing, but means something entirely different.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play on a word with two meanings or more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Reference to something in literature, history, mythology, religious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expression, giving the effect of a condensed paradox: “wise fool,”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and phrases that create vivid experiences or a picture for the reader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something happens that is entirely different from what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and phrases that create vivid experiences or a picture for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and phrases that create vivid experiences or a picture for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between two seeming unlike things "evening of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contrast between appearance and actuality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same expression (word(s) ) is repeated at the beginning of two or more lines, clauses, or sentences. 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Allusion    </w:t>
      </w:r>
      <w:r>
        <w:t xml:space="preserve">   Imagery    </w:t>
      </w:r>
      <w:r>
        <w:t xml:space="preserve">   Irony    </w:t>
      </w:r>
      <w:r>
        <w:t xml:space="preserve">   Verbal Irony    </w:t>
      </w:r>
      <w:r>
        <w:t xml:space="preserve">   Dramatic Irony    </w:t>
      </w:r>
      <w:r>
        <w:t xml:space="preserve">   Metaphor    </w:t>
      </w:r>
      <w:r>
        <w:t xml:space="preserve">   Hyperbole    </w:t>
      </w:r>
      <w:r>
        <w:t xml:space="preserve">   Oxymoron    </w:t>
      </w:r>
      <w:r>
        <w:t xml:space="preserve">   Pun    </w:t>
      </w:r>
      <w:r>
        <w:t xml:space="preserve">   Anaphora    </w:t>
      </w:r>
      <w:r>
        <w:t xml:space="preserve">   Situational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</dc:title>
  <dcterms:created xsi:type="dcterms:W3CDTF">2022-01-26T03:37:36Z</dcterms:created>
  <dcterms:modified xsi:type="dcterms:W3CDTF">2022-01-26T03:37:36Z</dcterms:modified>
</cp:coreProperties>
</file>