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Rhetorical Devices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speaker wants the audience to think about; the persuasive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balance of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reference to history, mythology, religion, or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choice (single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situation that gives rise to the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position;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minimalizes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conjoining contradictory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tale narrating an interesting or amusing biographical incident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placement of two unlike things close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more agreeable word substituted for an unpleasant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statement that seems impossible but that proves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writer's attitude toward the subject and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blend of choices about diction, syntax, and figurative language unique to individual writers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Devices Crossword</dc:title>
  <dcterms:created xsi:type="dcterms:W3CDTF">2021-10-11T15:34:33Z</dcterms:created>
  <dcterms:modified xsi:type="dcterms:W3CDTF">2021-10-11T15:34:33Z</dcterms:modified>
</cp:coreProperties>
</file>