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Rhetorical Devices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which appears contradictory, but upon closer inspection contains a degree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multiple meanings, both intentional and unintentional, of words within a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premises combined lead to a logical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emotionally violent verbal denunciation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repetition of a word or phrase after an intervening word or phrase ("we will do it, i tell you; we will do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words or phrases are placed close to each other for a contrasting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slang or informal speech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additional conjunctions are added for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in which two clauses with parallel structure are repeated, but the order in which it is presented is reversed (criss-cross)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literary term meaning sermon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word or phrase which is inserted to draw attention to the ideas on either side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devices of repition, this one is where a word or series of words is repeated at the beginning of sccuessive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 Practice</dc:title>
  <dcterms:created xsi:type="dcterms:W3CDTF">2021-10-11T15:34:22Z</dcterms:created>
  <dcterms:modified xsi:type="dcterms:W3CDTF">2021-10-11T15:34:22Z</dcterms:modified>
</cp:coreProperties>
</file>