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Rhetorical Devices and Persuasive Language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line stated to reinforce the speaker's point.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Example: 'We'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repetition of the same letter or sound at the beginning of adjacent or closely connected words.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Sentence length used to create impact.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Example: 'She is reluctant to let it go'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Comparing two things (that are often not alike) by stating one is the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 of harsh phrasing for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Emphatic repetition.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Example: 'maybe', 'perhaps', 'could be', 'it is possible'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Example: 'Just over a hundred years ago we invented a wonderful new material'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use of words, phrases and examples in threes.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juxtaposition of contrasting ideas in balanced phrases.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Language which stirs our emotions.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repetition of words or phrases at the start of a succession of clauses.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Deliberate understatement.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Orders or instructions that demand action.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Rhetorical Devices and Persuasive Language Features</dc:title>
  <dcterms:created xsi:type="dcterms:W3CDTF">2021-10-11T15:35:29Z</dcterms:created>
  <dcterms:modified xsi:type="dcterms:W3CDTF">2021-10-11T15:35:29Z</dcterms:modified>
</cp:coreProperties>
</file>