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Rhetorical Devices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"Were you raised in a barn?"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"And miles to go before I sleep, and miles to go before I sleep."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Dunkin Donuts sells about 1.7 billion cups of hot and iced coffee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persuading an audience by using logic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claim made to oppose the author's own claim.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Edgar Allen Poe's dark and ominous descriptive writing often sets a depressing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"Hopefully Hannah's home has heat!"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"Your garden is stunning. It's a Garden of Eden"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reading reading "The Fault in Our Stars," Stephanie's ____________ was sad and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leaves were varying shades of rusty orange and vibrant yellow, beautifully casting their colorful shadow on passersby.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author's position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"By trying, we can easily learn to endure adversity-- another man's, I mean."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Persuading an audience using the credibility and character of the persuader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convincing an audience of an argument by creating an emotional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was using _____________________ by describing the villain's trench coat as black, and the hero's cape as white.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 and Vocabulary</dc:title>
  <dcterms:created xsi:type="dcterms:W3CDTF">2021-10-11T15:34:24Z</dcterms:created>
  <dcterms:modified xsi:type="dcterms:W3CDTF">2021-10-11T15:34:24Z</dcterms:modified>
</cp:coreProperties>
</file>