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pianists had a good marriage. They were always in a chord.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careful! That suitcase weighs a ton!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Yesterday is but today’s memory, and tomorrow is today’s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let a fool kiss you--or a kiss fool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becoming a little thin on 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was seriously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such a chicken for not going on that dollar coaster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bought a new set of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gonna go bananas if ya'll keep acting like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work together whether they work together or alone.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2021-10-11T15:34:17Z</dcterms:created>
  <dcterms:modified xsi:type="dcterms:W3CDTF">2021-10-11T15:34:17Z</dcterms:modified>
</cp:coreProperties>
</file>