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Rhetorical Modes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convincing;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special attention;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 vividly or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intended to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denied or disputed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unbiased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guilt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of 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of using language efficiently and persuasively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 who decides a disputed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clear in thought or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logically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trustworthy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Rhetorical Modes Vocabulary</dc:title>
  <dcterms:created xsi:type="dcterms:W3CDTF">2021-10-11T15:34:08Z</dcterms:created>
  <dcterms:modified xsi:type="dcterms:W3CDTF">2021-10-11T15:34:08Z</dcterms:modified>
</cp:coreProperties>
</file>