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Modes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judge who decides a disputed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convincing;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unbiased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speak vividly or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denied or disputed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in thought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of using language efficiently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special attention;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logically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Declaration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free from guilt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intended to instruct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Modes Vocabulary</dc:title>
  <dcterms:created xsi:type="dcterms:W3CDTF">2021-10-11T15:34:10Z</dcterms:created>
  <dcterms:modified xsi:type="dcterms:W3CDTF">2021-10-11T15:34:10Z</dcterms:modified>
</cp:coreProperties>
</file>