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Rhetorical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appeals top reader using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Opposing to the original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Appeals to readers using logic.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choice and use of word and phrases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Indirect or passing reference.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asked to create dramatic effect or to make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 of text or what the other paasage is going to be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meaning to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Arrangement word or phrases to create well-formed sentences in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Appeals to reader using ethics.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Questions</dc:title>
  <dcterms:created xsi:type="dcterms:W3CDTF">2021-10-11T15:35:22Z</dcterms:created>
  <dcterms:modified xsi:type="dcterms:W3CDTF">2021-10-11T15:35:22Z</dcterms:modified>
</cp:coreProperties>
</file>