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Strategies in "On Nuclear Disarmament"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uses the phrase "One bomb" in line 25 and again in line 29.  This is an example of 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Sagan described the events that took place during the Battle of Gettysburg in the first paragraph; this was his ____ or way of getting the audience's attention.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the following statement:  The human race should unite to disarm nuclear weapons for the sake of our species and the planet.  This is the author's argument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rhetorical strategy is used in this quote:  "ancestors of some of us, brothers of us all"?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"blockbuster," as it is used in Sagan's speech, is a term that only military personnel would understand.  This is an example of what kind of speech?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first-person pronouns in quotes such as "We make mistakes.  We kill our own" and "This is what is expected of us..our ethics command 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leaders, military generals, ordinary citizens -- these groups are all a part of the author's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argue a position is the author's _____ for writing this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speech was given during the time of the Cold War.  This information puts the speech in ____  for the reader.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rhetorical strategy is used in this quote: "A few hundred artillery pieces were deployed in the three-day battle of Gettysburg"?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122 - 124 contain an example of what kind of repetition?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Strategies in "On Nuclear Disarmament"</dc:title>
  <dcterms:created xsi:type="dcterms:W3CDTF">2021-10-11T15:33:59Z</dcterms:created>
  <dcterms:modified xsi:type="dcterms:W3CDTF">2021-10-11T15:33:59Z</dcterms:modified>
</cp:coreProperties>
</file>