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rhetorical canon grounds the other canons in a specific rhetorical context?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recipient of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focuses on the order you make your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being communicated?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letter word for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appeal establishes crediblity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uses rhetoric to communicate to audience?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canon deals with the medium of communication and performance of the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appeal is most likely to use a sad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helps us to decide on the form of our speech and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Situation or circumstance that influence elements of rhetorical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focuses on how you say things?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Terms</dc:title>
  <dcterms:created xsi:type="dcterms:W3CDTF">2021-10-11T15:34:01Z</dcterms:created>
  <dcterms:modified xsi:type="dcterms:W3CDTF">2021-10-11T15:34:01Z</dcterms:modified>
</cp:coreProperties>
</file>