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Terms Group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statement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is true because it can't be proven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Independent clauses with no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 Not what your country can do for you but what you can do for your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independent, one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described in order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Vox populi, everyone does it so I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hear you, so I understand"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Dependent and independent clause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 Group #2</dc:title>
  <dcterms:created xsi:type="dcterms:W3CDTF">2021-10-11T15:34:13Z</dcterms:created>
  <dcterms:modified xsi:type="dcterms:W3CDTF">2021-10-11T15:34:13Z</dcterms:modified>
</cp:coreProperties>
</file>