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Rhetorical Terms Quiz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that is self contradictory made up of two ideas that may be true, but not necessarily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literary technique in which two or more ideas are placed side by side to develop a comparison or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repetition of a word or phrase at the beginning of successive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two or more parts of one or more sentences a similar form to create a definite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of speech in which apparently contradictory terms appear in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"Veni, Vidi, Vici", "I came, I saw, I conquered" (hint: think omission of words/what is missing)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omission or absence of a conjunction between parts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literary technique in which the normal order of words is reversed in order to achieve a particular effect of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easy AP Lang class (hint: conflicting ideas)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literary technique in which conjunctions are used repeatedly in quick succession, often with no commas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am going to walk home and eat some food and get some sleep"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"It was the best of times, it was the worst of times, it was the age of wisdom, it was the age of foolishness" (hint: not parallelism)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earlier clause, phrase or word to which a pronoun, another word or a noun refers back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icy flames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 can resist anything but temptation"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Terms Quiz 3</dc:title>
  <dcterms:created xsi:type="dcterms:W3CDTF">2021-10-11T15:34:20Z</dcterms:created>
  <dcterms:modified xsi:type="dcterms:W3CDTF">2021-10-11T15:34:20Z</dcterms:modified>
</cp:coreProperties>
</file>