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Terms: Structure and Comparison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author's exploitation of a single metaphor or analogy of length through multiple liked tenors.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story, poem, or picture that can be interpreted to reveal a hidden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phrase/word that's later referred back to an earlier word, noun,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understatement that serves to showcase a situation and create dramatic irony.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a word or group of words that is self-contradicting.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between two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that's used to create a purposeful exaggeration for dramatic effect.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language to appeal to the senses such as a simile or metaphor.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 opposite of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syntactical element that shows how things are either the same or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placing two things together in writing so their differences are able to be showcased.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self-contradictory statement that when explained may prove to be well founded of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understatement where an affirmative is expressed by the negative of the contrary.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Terms: Structure and Comparison</dc:title>
  <dcterms:created xsi:type="dcterms:W3CDTF">2021-12-14T03:36:02Z</dcterms:created>
  <dcterms:modified xsi:type="dcterms:W3CDTF">2021-12-14T03:36:02Z</dcterms:modified>
</cp:coreProperties>
</file>