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Cows give milk. Milk is good for people. Therefore  Cows are good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struggling to figure out how lightning works then it struck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pen is mightier than the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"I am not as young as I used to be,” in order to avoid saying I am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we learn from history is that we learn nothing from history.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Wizard of Oz - The lion represents cowardice. The scarecrow stands for the agrarian past and the tin man the technological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Saturday Night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"Beauty and The Best"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so dumb, he doesn't know he's alive.( Great Gatsby)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Fox jumps over the lazy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Terms</dc:title>
  <dcterms:created xsi:type="dcterms:W3CDTF">2021-10-11T15:34:31Z</dcterms:created>
  <dcterms:modified xsi:type="dcterms:W3CDTF">2021-10-11T15:34:31Z</dcterms:modified>
</cp:coreProperties>
</file>