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Rhetorical and Literary Strategies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mom enjoys cooking, gardening, and playing with her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drawing a conclusion from supporting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feeling or atmosphere that a piece of writing creates within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a million things to do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glow of the tube-light was as bright as sunshine.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just hit the nail on the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"Oh, woeful, oh woeful, woeful, woeful day!"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"It is too rash, too unadvised, too sudden, too like the lightning." Shakespeare,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and phrases that are part of our everyday speech, but that are not part of our formal language.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"Once upon a midnight dreary while I pondered weak and weary."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pleaded for her forgiveness but Janet’s heart was cold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backyard is a Garden of Eden.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device in which a writer gives an advance hint of what is to come later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occurs when the author deliberately "places" two contrasting things side by side in order to highlight the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 could hear the popping and crackling as mom dropped the bacon into the frying pan, and soon the salty, greasy smell wafted toward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of using language effectively and persuasively in spoken or written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car suffered a severe stroke in the middle of the road, and refused to move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an attitude of a writer toward a subject or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central topic or idea explored in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and Literary Strategies and Devices</dc:title>
  <dcterms:created xsi:type="dcterms:W3CDTF">2021-10-11T15:34:34Z</dcterms:created>
  <dcterms:modified xsi:type="dcterms:W3CDTF">2021-10-11T15:34:34Z</dcterms:modified>
</cp:coreProperties>
</file>