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terms -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server gave you an avocado sandwich &amp; a scoop of coconut chocolate ice cream on the same plate, your surprise might be caused by the ???, or the side-by-side contrast, of the two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comes, he sleeps late, she goes, they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animals are equal, but some are more equal than others"; "war creates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of the people, by the people,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family, it takes teachers, it takes a community to raise a respectful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must pass a puritanical test of purity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study? Earning a degree means more when you work hard. That's why!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must confess that in my quest I felt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secret; big little lies; deafening silence; clearly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any price, bear any burden, support any friend, oppose any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small step for man; one giant step for mankind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 - part I</dc:title>
  <dcterms:created xsi:type="dcterms:W3CDTF">2021-10-11T15:35:06Z</dcterms:created>
  <dcterms:modified xsi:type="dcterms:W3CDTF">2021-10-11T15:35:06Z</dcterms:modified>
</cp:coreProperties>
</file>