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Rhett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Pootpoot    </w:t>
      </w:r>
      <w:r>
        <w:t xml:space="preserve">   Chosen    </w:t>
      </w:r>
      <w:r>
        <w:t xml:space="preserve">   Catcher    </w:t>
      </w:r>
      <w:r>
        <w:t xml:space="preserve">   May    </w:t>
      </w:r>
      <w:r>
        <w:t xml:space="preserve">   Hibachi    </w:t>
      </w:r>
      <w:r>
        <w:t xml:space="preserve">   Birthday    </w:t>
      </w:r>
      <w:r>
        <w:t xml:space="preserve">   Burper    </w:t>
      </w:r>
      <w:r>
        <w:t xml:space="preserve">   Strong    </w:t>
      </w:r>
      <w:r>
        <w:t xml:space="preserve">   Carnibal    </w:t>
      </w:r>
      <w:r>
        <w:t xml:space="preserve">   Kindergarten    </w:t>
      </w:r>
      <w:r>
        <w:t xml:space="preserve">   Handsome    </w:t>
      </w:r>
      <w:r>
        <w:t xml:space="preserve">   Silly    </w:t>
      </w:r>
      <w:r>
        <w:t xml:space="preserve">   Brother    </w:t>
      </w:r>
      <w:r>
        <w:t xml:space="preserve">   Baseball    </w:t>
      </w:r>
      <w:r>
        <w:t xml:space="preserve">   Diamondkings    </w:t>
      </w:r>
      <w:r>
        <w:t xml:space="preserve">   Boy    </w:t>
      </w:r>
      <w:r>
        <w:t xml:space="preserve">   Seven    </w:t>
      </w:r>
      <w:r>
        <w:t xml:space="preserve">   Cobb    </w:t>
      </w:r>
      <w:r>
        <w:t xml:space="preserve">   Neal    </w:t>
      </w:r>
      <w:r>
        <w:t xml:space="preserve">   Rhett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Rhett</dc:title>
  <dcterms:created xsi:type="dcterms:W3CDTF">2021-10-11T15:35:14Z</dcterms:created>
  <dcterms:modified xsi:type="dcterms:W3CDTF">2021-10-11T15:35:14Z</dcterms:modified>
</cp:coreProperties>
</file>