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Rheumatic Diseases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progressive, degenerative joint disease with loss of articular cartilage and hypertrophy of bone (formation of osteophytes, or bone spurs) at articular surfaces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autoimmune disease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condition in which the immune system mistakenly attacks itself, targeting the cells, tissues, and organs of a person's own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Systemic lupus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leading cause of disability in the US?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Discoid lupus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chronic autoimmune disorder in which the joints and some organs of other body systems are attacked.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onset occurs prior to age 16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Rheumatic disease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umbrella category of over 100 different individual diagnoses of normal muscle, joint, nerve,and connective tissue mechanics.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Fibromyalgia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form of lupus can have affect on kidneys, blood cells, brain, heart and lungs?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juvenile rheumatoid arthritis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limited to the skin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Osteoarthritis (OA)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common form of inflammatory arthritis, it is caused by the crystallization of uric acid in the joint. Crystal can be erosive on the cartilage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rheumatoid arthritis (RA)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Widespread pain and tender points that impacts muscles, tendons, and joints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arthritis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Rheumatic Diseases </dc:title>
  <dcterms:created xsi:type="dcterms:W3CDTF">2021-10-11T15:35:02Z</dcterms:created>
  <dcterms:modified xsi:type="dcterms:W3CDTF">2021-10-11T15:35:02Z</dcterms:modified>
</cp:coreProperties>
</file>