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Rheumatoid Arthritis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 usually starts in the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immune system does not recognize the connective tissue as "_"  and attacks and destroys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Maintain a balance in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Usually worse in the morning.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autoimmune in which the joints may actually become dis formed due to 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More common in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affected throughout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Severe inflammation causes very painful and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 eventually moves onto the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time, the _ in the body also become affected.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 in the joints will cause disformities.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Usually worse in the morning.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Safety measures to prevent _.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Rheumatoid Arthritis</dc:title>
  <dcterms:created xsi:type="dcterms:W3CDTF">2021-10-11T15:35:00Z</dcterms:created>
  <dcterms:modified xsi:type="dcterms:W3CDTF">2021-10-11T15:35:00Z</dcterms:modified>
</cp:coreProperties>
</file>